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Canyon Vista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Conducts Many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our Former Leadership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our Orchestra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Mrs. Hagerty always says to choose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Said on the sign opposite to the sixth grade hallway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Years Ago was Our School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our school news service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sixth grade hallway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Classes offered to students that they can pick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Draw, Sculpt, and showcase their artistic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our assistant band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Said Under Our School Logo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state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Longest working teacher at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Coach of the Tennis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Plays String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Soccer Coach and Art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Plays Woodwind and Brass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Our Band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Do-Re-Mi-Fa-So-La-Ti-Do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Our mustang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Canyon Vista Crossword</dc:title>
  <dcterms:created xsi:type="dcterms:W3CDTF">2021-10-11T02:52:04Z</dcterms:created>
  <dcterms:modified xsi:type="dcterms:W3CDTF">2021-10-11T02:52:04Z</dcterms:modified>
</cp:coreProperties>
</file>