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Canyons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strawcolored    </w:t>
      </w:r>
      <w:r>
        <w:t xml:space="preserve">   fortbliss    </w:t>
      </w:r>
      <w:r>
        <w:t xml:space="preserve">   elpaso    </w:t>
      </w:r>
      <w:r>
        <w:t xml:space="preserve">   mesquite    </w:t>
      </w:r>
      <w:r>
        <w:t xml:space="preserve">   desert    </w:t>
      </w:r>
      <w:r>
        <w:t xml:space="preserve">   running    </w:t>
      </w:r>
      <w:r>
        <w:t xml:space="preserve">   fourteen    </w:t>
      </w:r>
      <w:r>
        <w:t xml:space="preserve">   soldiers    </w:t>
      </w:r>
      <w:r>
        <w:t xml:space="preserve">   newspapers    </w:t>
      </w:r>
      <w:r>
        <w:t xml:space="preserve">   morgue    </w:t>
      </w:r>
      <w:r>
        <w:t xml:space="preserve">   pathologist    </w:t>
      </w:r>
      <w:r>
        <w:t xml:space="preserve">   homesley    </w:t>
      </w:r>
      <w:r>
        <w:t xml:space="preserve">   skull    </w:t>
      </w:r>
      <w:r>
        <w:t xml:space="preserve">   cottonwoods    </w:t>
      </w:r>
      <w:r>
        <w:t xml:space="preserve">   spring    </w:t>
      </w:r>
      <w:r>
        <w:t xml:space="preserve">   canyons    </w:t>
      </w:r>
      <w:r>
        <w:t xml:space="preserve">   alamogordo    </w:t>
      </w:r>
      <w:r>
        <w:t xml:space="preserve">   village    </w:t>
      </w:r>
      <w:r>
        <w:t xml:space="preserve">   horses    </w:t>
      </w:r>
      <w:r>
        <w:t xml:space="preserve">   arrow    </w:t>
      </w:r>
      <w:r>
        <w:t xml:space="preserve">   bow    </w:t>
      </w:r>
      <w:r>
        <w:t xml:space="preserve">   medicine    </w:t>
      </w:r>
      <w:r>
        <w:t xml:space="preserve">   camping    </w:t>
      </w:r>
      <w:r>
        <w:t xml:space="preserve">   stoney    </w:t>
      </w:r>
      <w:r>
        <w:t xml:space="preserve">   brennan    </w:t>
      </w:r>
      <w:r>
        <w:t xml:space="preserve">   man    </w:t>
      </w:r>
      <w:r>
        <w:t xml:space="preserve">   magpie    </w:t>
      </w:r>
      <w:r>
        <w:t xml:space="preserve">   warrior    </w:t>
      </w:r>
      <w:r>
        <w:t xml:space="preserve">   apache    </w:t>
      </w:r>
      <w:r>
        <w:t xml:space="preserve">   bluebelly    </w:t>
      </w:r>
      <w:r>
        <w:t xml:space="preserve">   ponies    </w:t>
      </w:r>
      <w:r>
        <w:t xml:space="preserve">   coyoteruns    </w:t>
      </w:r>
      <w:r>
        <w:t xml:space="preserve">   steer    </w:t>
      </w:r>
      <w:r>
        <w:t xml:space="preserve">   raid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Canyons</dc:title>
  <dcterms:created xsi:type="dcterms:W3CDTF">2021-10-11T02:51:51Z</dcterms:created>
  <dcterms:modified xsi:type="dcterms:W3CDTF">2021-10-11T02:51:51Z</dcterms:modified>
</cp:coreProperties>
</file>