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Sail around this to get to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wear this to avoid a sunburn on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"March," the ___ ordered.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invest my money in companies that will make me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changed her mind a dozen times!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a form of punishment in the middle 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Austin is the ___ of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 bothered the horse as it walked.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to do this before a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give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root form for head.</w:t>
            </w:r>
          </w:p>
        </w:tc>
      </w:tr>
    </w:tbl>
    <w:p>
      <w:pPr>
        <w:pStyle w:val="WordBankMedium"/>
      </w:pPr>
      <w:r>
        <w:t xml:space="preserve">   cape    </w:t>
      </w:r>
      <w:r>
        <w:t xml:space="preserve">   caparison    </w:t>
      </w:r>
      <w:r>
        <w:t xml:space="preserve">   captain    </w:t>
      </w:r>
      <w:r>
        <w:t xml:space="preserve">   capitalism    </w:t>
      </w:r>
      <w:r>
        <w:t xml:space="preserve">   recapitulate    </w:t>
      </w:r>
      <w:r>
        <w:t xml:space="preserve">   capricious    </w:t>
      </w:r>
      <w:r>
        <w:t xml:space="preserve">   capital    </w:t>
      </w:r>
      <w:r>
        <w:t xml:space="preserve">   cap    </w:t>
      </w:r>
      <w:r>
        <w:t xml:space="preserve">   capitulate    </w:t>
      </w:r>
      <w:r>
        <w:t xml:space="preserve">   decapitate    </w:t>
      </w:r>
      <w:r>
        <w:t xml:space="preserve">   cap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</dc:title>
  <dcterms:created xsi:type="dcterms:W3CDTF">2021-10-11T02:52:00Z</dcterms:created>
  <dcterms:modified xsi:type="dcterms:W3CDTF">2021-10-11T02:52:00Z</dcterms:modified>
</cp:coreProperties>
</file>