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desconfía de algo o que tiene algún temor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queda suelto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corresponder o incumbir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Expresión cuyo significado no puede deducirse del significado de sus palabras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profesor universitario de alto nivel académico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se refiere a algo o tiene relación con ello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defender o proteger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Sabio o con muchos conocimientos, sobre todo si se han adquirido por medio del estudio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Conjunto de ideas o de creencias defendidas y sostenidas por un grupo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llamar o dirigirse con ruegos a un ser sobrenatural </w:t>
            </w:r>
          </w:p>
        </w:tc>
      </w:tr>
    </w:tbl>
    <w:p>
      <w:pPr>
        <w:pStyle w:val="WordBankSmall"/>
      </w:pPr>
      <w:r>
        <w:t xml:space="preserve">   holgado    </w:t>
      </w:r>
      <w:r>
        <w:t xml:space="preserve">   salvaguardar    </w:t>
      </w:r>
      <w:r>
        <w:t xml:space="preserve">   doctrina    </w:t>
      </w:r>
      <w:r>
        <w:t xml:space="preserve">   catedrático     </w:t>
      </w:r>
      <w:r>
        <w:t xml:space="preserve">   relativo    </w:t>
      </w:r>
      <w:r>
        <w:t xml:space="preserve">   invocar    </w:t>
      </w:r>
      <w:r>
        <w:t xml:space="preserve">   atañer    </w:t>
      </w:r>
      <w:r>
        <w:t xml:space="preserve">   receloso     </w:t>
      </w:r>
      <w:r>
        <w:t xml:space="preserve">   modismo    </w:t>
      </w:r>
      <w:r>
        <w:t xml:space="preserve">   docto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Cap. 2</dc:title>
  <dcterms:created xsi:type="dcterms:W3CDTF">2021-10-11T02:51:59Z</dcterms:created>
  <dcterms:modified xsi:type="dcterms:W3CDTF">2021-10-11T02:51:59Z</dcterms:modified>
</cp:coreProperties>
</file>