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 3A Lista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food,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3A Lista de VOCABULARIO</dc:title>
  <dcterms:created xsi:type="dcterms:W3CDTF">2021-11-16T03:28:57Z</dcterms:created>
  <dcterms:modified xsi:type="dcterms:W3CDTF">2021-11-16T03:28:57Z</dcterms:modified>
</cp:coreProperties>
</file>