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Cap. 3 -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jóvenes    </w:t>
      </w:r>
      <w:r>
        <w:t xml:space="preserve">   gordo    </w:t>
      </w:r>
      <w:r>
        <w:t xml:space="preserve">   feo    </w:t>
      </w:r>
      <w:r>
        <w:t xml:space="preserve">   fácil    </w:t>
      </w:r>
      <w:r>
        <w:t xml:space="preserve">   difícil    </w:t>
      </w:r>
      <w:r>
        <w:t xml:space="preserve">   delgada    </w:t>
      </w:r>
      <w:r>
        <w:t xml:space="preserve">   buen    </w:t>
      </w:r>
      <w:r>
        <w:t xml:space="preserve">   bonito    </w:t>
      </w:r>
      <w:r>
        <w:t xml:space="preserve">   bajo    </w:t>
      </w:r>
      <w:r>
        <w:t xml:space="preserve">   simpático    </w:t>
      </w:r>
      <w:r>
        <w:t xml:space="preserve">   antipático    </w:t>
      </w:r>
      <w:r>
        <w:t xml:space="preserve">   alto    </w:t>
      </w:r>
      <w:r>
        <w:t xml:space="preserve">   novia    </w:t>
      </w:r>
      <w:r>
        <w:t xml:space="preserve">   novio    </w:t>
      </w:r>
      <w:r>
        <w:t xml:space="preserve">   amigo    </w:t>
      </w:r>
      <w:r>
        <w:t xml:space="preserve">   gente    </w:t>
      </w:r>
      <w:r>
        <w:t xml:space="preserve">   sobrina    </w:t>
      </w:r>
      <w:r>
        <w:t xml:space="preserve">   sobrino    </w:t>
      </w:r>
      <w:r>
        <w:t xml:space="preserve">   tío    </w:t>
      </w:r>
      <w:r>
        <w:t xml:space="preserve">   tía    </w:t>
      </w:r>
      <w:r>
        <w:t xml:space="preserve">   nuera    </w:t>
      </w:r>
      <w:r>
        <w:t xml:space="preserve">   medio hermano    </w:t>
      </w:r>
      <w:r>
        <w:t xml:space="preserve">   nieto    </w:t>
      </w:r>
      <w:r>
        <w:t xml:space="preserve">   padre    </w:t>
      </w:r>
      <w:r>
        <w:t xml:space="preserve">   madre    </w:t>
      </w:r>
      <w:r>
        <w:t xml:space="preserve">   hijos    </w:t>
      </w:r>
      <w:r>
        <w:t xml:space="preserve">   hermana    </w:t>
      </w:r>
      <w:r>
        <w:t xml:space="preserve">   hermano    </w:t>
      </w:r>
      <w:r>
        <w:t xml:space="preserve">   hijastra    </w:t>
      </w:r>
      <w:r>
        <w:t xml:space="preserve">   hijastro    </w:t>
      </w:r>
      <w:r>
        <w:t xml:space="preserve">   hijo    </w:t>
      </w:r>
      <w:r>
        <w:t xml:space="preserve">   hija    </w:t>
      </w:r>
      <w:r>
        <w:t xml:space="preserve">   hermanastro    </w:t>
      </w:r>
      <w:r>
        <w:t xml:space="preserve">   esposo    </w:t>
      </w:r>
      <w:r>
        <w:t xml:space="preserve">   esposa    </w:t>
      </w:r>
      <w:r>
        <w:t xml:space="preserve">   apellido    </w:t>
      </w:r>
      <w:r>
        <w:t xml:space="preserve">   abuelo    </w:t>
      </w:r>
      <w:r>
        <w:t xml:space="preserve">   abuela    </w:t>
      </w:r>
      <w:r>
        <w:t xml:space="preserve">   gemelos    </w:t>
      </w:r>
      <w:r>
        <w:t xml:space="preserve">   cuñado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Cap. 3 - La familia</dc:title>
  <dcterms:created xsi:type="dcterms:W3CDTF">2021-10-11T02:51:20Z</dcterms:created>
  <dcterms:modified xsi:type="dcterms:W3CDTF">2021-10-11T02:51:20Z</dcterms:modified>
</cp:coreProperties>
</file>