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Cap.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kiosk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paperback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reduced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check the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check the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round-trip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one-way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choose/select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train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conductor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Cap. 3</dc:title>
  <dcterms:created xsi:type="dcterms:W3CDTF">2021-10-11T02:51:25Z</dcterms:created>
  <dcterms:modified xsi:type="dcterms:W3CDTF">2021-10-11T02:51:25Z</dcterms:modified>
</cp:coreProperties>
</file>