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 4.1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guiar, animar, sugerir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original, único, diferente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valiente, aventurero, sin miedo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agente, privado, investigar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respetuoso, disciplinado, obediente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niño, amable, cariñoso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nervioso, callado, reservado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irritar, caliente, irritable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necesario, demandar, insistir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glorificar, adorar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 4.1 Vocabulario</dc:title>
  <dcterms:created xsi:type="dcterms:W3CDTF">2021-10-11T02:51:12Z</dcterms:created>
  <dcterms:modified xsi:type="dcterms:W3CDTF">2021-10-11T02:51:12Z</dcterms:modified>
</cp:coreProperties>
</file>