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Cap.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make/produce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light up/illuminate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Patron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Municipal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Deceased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Wreath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Disguise/costume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Cap. 5</dc:title>
  <dcterms:created xsi:type="dcterms:W3CDTF">2021-10-11T02:51:31Z</dcterms:created>
  <dcterms:modified xsi:type="dcterms:W3CDTF">2021-10-11T02:51:31Z</dcterms:modified>
</cp:coreProperties>
</file>