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Cap. 5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Ramona gana el partido, ella es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el zoologico, algunos animales viven en las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prefiero jugar las _________, no me gusta el ajedrez.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quiero comprar una __________del piraguero.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animal.  Es gris.  Es muy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_________no habla.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me gusta jugar los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Carlota collecciona los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doy un _________con mi perro en el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Mucha gente camina por la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abuela llena los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gente hace _________delante de la boleteria.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Carousel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venden las ______________en la boleteria.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remo el bote por el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Ramona juega el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__________es muy comico y a veces tiene globos.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Cap. 5 vocabulario</dc:title>
  <dcterms:created xsi:type="dcterms:W3CDTF">2021-10-11T02:51:09Z</dcterms:created>
  <dcterms:modified xsi:type="dcterms:W3CDTF">2021-10-11T02:51:09Z</dcterms:modified>
</cp:coreProperties>
</file>