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 Stage of Tooth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Supporting tissue produced by the dental 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underlying dental tissues and maintains the shape of the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produce enamel on the outer surface of the crown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unequal growth in different parts of the tooth bud, leading to formation of the cap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Period between the ninth and tenth week of prenatal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Condensed mass of ectomesenchyme within the concavity of the enamel organ.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Transportation of the nutrients to and from the ameloblasts.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the enamel organ, the dental papilla, and the dental follicle.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site between the enamel organ and the dental papilla before the future dentinoenamel 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 teeth that begin their development during this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Enamel forming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condensed mass of ectomesenchyme surrounding the outside of the enamel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Dentition that the initial tooth germs will develop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Enamel organ was originally derived from...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Stage of Tooth Development</dc:title>
  <dcterms:created xsi:type="dcterms:W3CDTF">2021-10-11T02:52:30Z</dcterms:created>
  <dcterms:modified xsi:type="dcterms:W3CDTF">2021-10-11T02:52:30Z</dcterms:modified>
</cp:coreProperties>
</file>