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(Cap)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in; to surround; to encase or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overturn; to take and flip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the main ideas and repeat in a summarized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hold, take in, or 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advantage of something; to make the most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possession or control of something; to take someone against his or her will; to preserve in a permanent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ability; able to do something; able to seize an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the head off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 path away; to leave; to get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title or short description of a 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(Cap) Vocabulary Crossword Puzzle</dc:title>
  <dcterms:created xsi:type="dcterms:W3CDTF">2021-10-10T23:53:00Z</dcterms:created>
  <dcterms:modified xsi:type="dcterms:W3CDTF">2021-10-10T23:53:00Z</dcterms:modified>
</cp:coreProperties>
</file>