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Cape Breton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Bacl roads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Cape Breton French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hard shell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Designated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 Famous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 Class ____ Golf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Radio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history Fortress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Highland Scottish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Road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inland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Inventor of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bald headed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Nations Peoples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 Breton Island</dc:title>
  <dcterms:created xsi:type="dcterms:W3CDTF">2021-10-11T02:51:50Z</dcterms:created>
  <dcterms:modified xsi:type="dcterms:W3CDTF">2021-10-11T02:51:50Z</dcterms:modified>
</cp:coreProperties>
</file>