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Cape Cod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provincetown    </w:t>
      </w:r>
      <w:r>
        <w:t xml:space="preserve">   lighthouse    </w:t>
      </w:r>
      <w:r>
        <w:t xml:space="preserve">   Easthamwindmill    </w:t>
      </w:r>
      <w:r>
        <w:t xml:space="preserve">   outercape    </w:t>
      </w:r>
      <w:r>
        <w:t xml:space="preserve">   Marconistation    </w:t>
      </w:r>
      <w:r>
        <w:t xml:space="preserve">   ferry    </w:t>
      </w:r>
      <w:r>
        <w:t xml:space="preserve">   Plymouthrock    </w:t>
      </w:r>
      <w:r>
        <w:t xml:space="preserve">   Chatham    </w:t>
      </w:r>
      <w:r>
        <w:t xml:space="preserve">   Provincetown    </w:t>
      </w:r>
      <w:r>
        <w:t xml:space="preserve">   Marthasvineyard    </w:t>
      </w:r>
      <w:r>
        <w:t xml:space="preserve">   JFKMuseum    </w:t>
      </w:r>
      <w:r>
        <w:t xml:space="preserve">   Motorcoach    </w:t>
      </w:r>
      <w:r>
        <w:t xml:space="preserve">   Hyannis    </w:t>
      </w:r>
      <w:r>
        <w:t xml:space="preserve">   CapeCod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Cod</dc:title>
  <dcterms:created xsi:type="dcterms:W3CDTF">2021-10-11T02:52:42Z</dcterms:created>
  <dcterms:modified xsi:type="dcterms:W3CDTF">2021-10-11T02:52:42Z</dcterms:modified>
</cp:coreProperties>
</file>