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Cape Cod Word scramble</w:t>
      </w:r>
    </w:p>
    <w:p>
      <w:pPr>
        <w:pStyle w:val="Questions"/>
      </w:pPr>
      <w:r>
        <w:t xml:space="preserve">1. MILIGRSP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SCATAUSEMSHST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KFJ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AWELHS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AEYMWRLFO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EGRAT LSTA ARHSM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YENRRCRBA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UHLTMPOY RCOK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ACEP OCD LNTNIAAO ESHARSEO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TCPWNVOEROIN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DSNA UDNE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ASR'MHTA EYINDRAV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GATTCEO CITY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IHNSYNA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UBPAMCHK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TERSHFO'AERF EOUMNTMN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OA'GPMNWSAA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KRTEUY EDIRNN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KOA FFLSBU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WLAROEFMY MACCOTP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 Cod Word scramble</dc:title>
  <dcterms:created xsi:type="dcterms:W3CDTF">2021-10-11T02:52:41Z</dcterms:created>
  <dcterms:modified xsi:type="dcterms:W3CDTF">2021-10-11T02:52:41Z</dcterms:modified>
</cp:coreProperties>
</file>