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Cape Cod and New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Noreaster    </w:t>
      </w:r>
      <w:r>
        <w:t xml:space="preserve">   Chappaquiddick    </w:t>
      </w:r>
      <w:r>
        <w:t xml:space="preserve">   water lily    </w:t>
      </w:r>
      <w:r>
        <w:t xml:space="preserve">   Dupont    </w:t>
      </w:r>
      <w:r>
        <w:t xml:space="preserve">   nantucket    </w:t>
      </w:r>
      <w:r>
        <w:t xml:space="preserve">   seafood    </w:t>
      </w:r>
      <w:r>
        <w:t xml:space="preserve">   Phillips    </w:t>
      </w:r>
      <w:r>
        <w:t xml:space="preserve">   mark twain    </w:t>
      </w:r>
      <w:r>
        <w:t xml:space="preserve">   clam    </w:t>
      </w:r>
      <w:r>
        <w:t xml:space="preserve">   corn    </w:t>
      </w:r>
      <w:r>
        <w:t xml:space="preserve">   cuffys    </w:t>
      </w:r>
      <w:r>
        <w:t xml:space="preserve">   cranberry    </w:t>
      </w:r>
      <w:r>
        <w:t xml:space="preserve">   basket    </w:t>
      </w:r>
      <w:r>
        <w:t xml:space="preserve">   plantation    </w:t>
      </w:r>
      <w:r>
        <w:t xml:space="preserve">   lobster    </w:t>
      </w:r>
      <w:r>
        <w:t xml:space="preserve">   wampanoag    </w:t>
      </w:r>
      <w:r>
        <w:t xml:space="preserve">   kennedy    </w:t>
      </w:r>
      <w:r>
        <w:t xml:space="preserve">   Paul Revere    </w:t>
      </w:r>
      <w:r>
        <w:t xml:space="preserve">   chowder    </w:t>
      </w:r>
      <w:r>
        <w:t xml:space="preserve">   crab    </w:t>
      </w:r>
      <w:r>
        <w:t xml:space="preserve">   Mayflower    </w:t>
      </w:r>
      <w:r>
        <w:t xml:space="preserve">   ferry    </w:t>
      </w:r>
      <w:r>
        <w:t xml:space="preserve">   quahog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 Cod and New England</dc:title>
  <dcterms:created xsi:type="dcterms:W3CDTF">2021-10-11T02:51:40Z</dcterms:created>
  <dcterms:modified xsi:type="dcterms:W3CDTF">2021-10-11T02:51:40Z</dcterms:modified>
</cp:coreProperties>
</file>