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Cape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Legislative    </w:t>
      </w:r>
      <w:r>
        <w:t xml:space="preserve">   Capital    </w:t>
      </w:r>
      <w:r>
        <w:t xml:space="preserve">   Devils Peak    </w:t>
      </w:r>
      <w:r>
        <w:t xml:space="preserve">   Signal Hill    </w:t>
      </w:r>
      <w:r>
        <w:t xml:space="preserve">   Bartholomeu    </w:t>
      </w:r>
      <w:r>
        <w:t xml:space="preserve">   Cape of Storms    </w:t>
      </w:r>
      <w:r>
        <w:t xml:space="preserve">   Table Bay    </w:t>
      </w:r>
      <w:r>
        <w:t xml:space="preserve">   Cape of Good Hope    </w:t>
      </w:r>
      <w:r>
        <w:t xml:space="preserve">   Beaches    </w:t>
      </w:r>
      <w:r>
        <w:t xml:space="preserve">   Table Mountain    </w:t>
      </w:r>
      <w:r>
        <w:t xml:space="preserve">   Cape Agulhas    </w:t>
      </w:r>
      <w:r>
        <w:t xml:space="preserve">   Cape Point    </w:t>
      </w:r>
      <w:r>
        <w:t xml:space="preserve">   Mother City    </w:t>
      </w:r>
      <w:r>
        <w:t xml:space="preserve">   Clawless Otter    </w:t>
      </w:r>
      <w:r>
        <w:t xml:space="preserve">   Cape Sugarbird    </w:t>
      </w:r>
      <w:r>
        <w:t xml:space="preserve">   Castle    </w:t>
      </w:r>
      <w:r>
        <w:t xml:space="preserve">   Van Riebeeck    </w:t>
      </w:r>
      <w:r>
        <w:t xml:space="preserve">   Cableway    </w:t>
      </w:r>
      <w:r>
        <w:t xml:space="preserve">   Tablecloth    </w:t>
      </w:r>
      <w:r>
        <w:t xml:space="preserve">   Fynbos    </w:t>
      </w:r>
      <w:r>
        <w:t xml:space="preserve">   Indian    </w:t>
      </w:r>
      <w:r>
        <w:t xml:space="preserve">   Atlantic    </w:t>
      </w:r>
      <w:r>
        <w:t xml:space="preserve">   Robben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Cape Town</dc:title>
  <dcterms:created xsi:type="dcterms:W3CDTF">2021-10-11T02:52:33Z</dcterms:created>
  <dcterms:modified xsi:type="dcterms:W3CDTF">2021-10-11T02:52:33Z</dcterms:modified>
</cp:coreProperties>
</file>