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Cape Town International Stores Open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Muffins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Positive cause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Nail Bar and Facials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Ketchup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 Town International Stores Open</dc:title>
  <dcterms:created xsi:type="dcterms:W3CDTF">2021-10-11T02:52:24Z</dcterms:created>
  <dcterms:modified xsi:type="dcterms:W3CDTF">2021-10-11T02:52:24Z</dcterms:modified>
</cp:coreProperties>
</file>