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Cape Verde and Trinidad &amp; Tobago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Cape Verde    </w:t>
      </w:r>
      <w:r>
        <w:t xml:space="preserve">   Christopher Greaves    </w:t>
      </w:r>
      <w:r>
        <w:t xml:space="preserve">   Clean Water    </w:t>
      </w:r>
      <w:r>
        <w:t xml:space="preserve">   Convicts    </w:t>
      </w:r>
      <w:r>
        <w:t xml:space="preserve">   Democracy    </w:t>
      </w:r>
      <w:r>
        <w:t xml:space="preserve">   Drug Trafficking    </w:t>
      </w:r>
      <w:r>
        <w:t xml:space="preserve">   Good Health and Well Being    </w:t>
      </w:r>
      <w:r>
        <w:t xml:space="preserve">   HIV and Aids    </w:t>
      </w:r>
      <w:r>
        <w:t xml:space="preserve">   Human Rights    </w:t>
      </w:r>
      <w:r>
        <w:t xml:space="preserve">   Indians    </w:t>
      </w:r>
      <w:r>
        <w:t xml:space="preserve">   Infant Mortality    </w:t>
      </w:r>
      <w:r>
        <w:t xml:space="preserve">   Natural Resources    </w:t>
      </w:r>
      <w:r>
        <w:t xml:space="preserve">   Peace and Conflict    </w:t>
      </w:r>
      <w:r>
        <w:t xml:space="preserve">   Police Brutality    </w:t>
      </w:r>
      <w:r>
        <w:t xml:space="preserve">   Prime Minister    </w:t>
      </w:r>
      <w:r>
        <w:t xml:space="preserve">   Prison of Sal Island    </w:t>
      </w:r>
      <w:r>
        <w:t xml:space="preserve">   Royal Navy    </w:t>
      </w:r>
      <w:r>
        <w:t xml:space="preserve">   Sanitation    </w:t>
      </w:r>
      <w:r>
        <w:t xml:space="preserve">   Sustainability    </w:t>
      </w:r>
      <w:r>
        <w:t xml:space="preserve">   Trinidad and Tobago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Verde and Trinidad &amp; Tobago</dc:title>
  <dcterms:created xsi:type="dcterms:W3CDTF">2021-10-11T02:51:15Z</dcterms:created>
  <dcterms:modified xsi:type="dcterms:W3CDTF">2021-10-11T02:51:15Z</dcterms:modified>
</cp:coreProperties>
</file>