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Caper Safari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Cheetah    </w:t>
      </w:r>
      <w:r>
        <w:t xml:space="preserve">   Crocodile    </w:t>
      </w:r>
      <w:r>
        <w:t xml:space="preserve">   Elephant    </w:t>
      </w:r>
      <w:r>
        <w:t xml:space="preserve">   Giraffe    </w:t>
      </w:r>
      <w:r>
        <w:t xml:space="preserve">   Hippo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Rhino    </w:t>
      </w:r>
      <w:r>
        <w:t xml:space="preserve">   Snake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Caper Safari</dc:title>
  <dcterms:created xsi:type="dcterms:W3CDTF">2021-10-11T02:52:26Z</dcterms:created>
  <dcterms:modified xsi:type="dcterms:W3CDTF">2021-10-11T02:52:26Z</dcterms:modified>
</cp:coreProperties>
</file>