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Cap(head)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back over the main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accessory that covers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system in which individuals invest in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one's head to the enemy, surrender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behead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change one's mind quickly and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seat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Headman,leader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sleeveless garment fastened at the neck hanging over the back and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Horse's parade heddress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Cap(head) words</dc:title>
  <dcterms:created xsi:type="dcterms:W3CDTF">2021-10-11T02:51:23Z</dcterms:created>
  <dcterms:modified xsi:type="dcterms:W3CDTF">2021-10-11T02:51:23Z</dcterms:modified>
</cp:coreProperties>
</file>