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Capitais Europeias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Vaduz    </w:t>
      </w:r>
      <w:r>
        <w:t xml:space="preserve">   Bratislava    </w:t>
      </w:r>
      <w:r>
        <w:t xml:space="preserve">   Copenhaga    </w:t>
      </w:r>
      <w:r>
        <w:t xml:space="preserve">   Liubliana    </w:t>
      </w:r>
      <w:r>
        <w:t xml:space="preserve">   Amesterdão    </w:t>
      </w:r>
      <w:r>
        <w:t xml:space="preserve">   Atenas    </w:t>
      </w:r>
      <w:r>
        <w:t xml:space="preserve">   Berlim    </w:t>
      </w:r>
      <w:r>
        <w:t xml:space="preserve">   Bruxelas    </w:t>
      </w:r>
      <w:r>
        <w:t xml:space="preserve">   Budapeste    </w:t>
      </w:r>
      <w:r>
        <w:t xml:space="preserve">   Dublin    </w:t>
      </w:r>
      <w:r>
        <w:t xml:space="preserve">   Edimburgo    </w:t>
      </w:r>
      <w:r>
        <w:t xml:space="preserve">   Helsínquia    </w:t>
      </w:r>
      <w:r>
        <w:t xml:space="preserve">   Lisboa    </w:t>
      </w:r>
      <w:r>
        <w:t xml:space="preserve">   Londres    </w:t>
      </w:r>
      <w:r>
        <w:t xml:space="preserve">   Madrid    </w:t>
      </w:r>
      <w:r>
        <w:t xml:space="preserve">   Nicósia    </w:t>
      </w:r>
      <w:r>
        <w:t xml:space="preserve">   Paris    </w:t>
      </w:r>
      <w:r>
        <w:t xml:space="preserve">   Praga    </w:t>
      </w:r>
      <w:r>
        <w:t xml:space="preserve">   Roma    </w:t>
      </w:r>
      <w:r>
        <w:t xml:space="preserve">   Sarajevo    </w:t>
      </w:r>
      <w:r>
        <w:t xml:space="preserve">   Sófia    </w:t>
      </w:r>
      <w:r>
        <w:t xml:space="preserve">   Talinn    </w:t>
      </w:r>
      <w:r>
        <w:t xml:space="preserve">   Viena    </w:t>
      </w:r>
      <w:r>
        <w:t xml:space="preserve">   Zagreb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Capitais Europeias</dc:title>
  <dcterms:created xsi:type="dcterms:W3CDTF">2021-10-11T02:51:45Z</dcterms:created>
  <dcterms:modified xsi:type="dcterms:W3CDTF">2021-10-11T02:51:45Z</dcterms:modified>
</cp:coreProperties>
</file>