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Cities/Tennis Players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Tennis No.1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No.1 WTA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Next Gen ATP Finals 2018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Womens player with most slams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Chad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Burkina Faso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Serbia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the Australian Open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Aussie WTA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Number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Tower of Tandil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Aussie Tennis No.1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Cities/Tennis Players Crossword</dc:title>
  <dcterms:created xsi:type="dcterms:W3CDTF">2021-10-11T02:52:33Z</dcterms:created>
  <dcterms:modified xsi:type="dcterms:W3CDTF">2021-10-11T02:52:33Z</dcterms:modified>
</cp:coreProperties>
</file>