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Stockholm    </w:t>
      </w:r>
      <w:r>
        <w:t xml:space="preserve">   Madrid    </w:t>
      </w:r>
      <w:r>
        <w:t xml:space="preserve">   Ulaanbaatar    </w:t>
      </w:r>
      <w:r>
        <w:t xml:space="preserve">   Vatican City    </w:t>
      </w:r>
      <w:r>
        <w:t xml:space="preserve">   Bangkok    </w:t>
      </w:r>
      <w:r>
        <w:t xml:space="preserve">   Mogadishu    </w:t>
      </w:r>
      <w:r>
        <w:t xml:space="preserve">   Tokyo    </w:t>
      </w:r>
      <w:r>
        <w:t xml:space="preserve">   Dublin    </w:t>
      </w:r>
      <w:r>
        <w:t xml:space="preserve">   Reykjavik    </w:t>
      </w:r>
      <w:r>
        <w:t xml:space="preserve">   Helsinki    </w:t>
      </w:r>
      <w:r>
        <w:t xml:space="preserve">   Berlin    </w:t>
      </w:r>
      <w:r>
        <w:t xml:space="preserve">   Paris    </w:t>
      </w:r>
      <w:r>
        <w:t xml:space="preserve">   Copenhagen    </w:t>
      </w:r>
      <w:r>
        <w:t xml:space="preserve">   London    </w:t>
      </w:r>
      <w:r>
        <w:t xml:space="preserve">   San Jose    </w:t>
      </w:r>
      <w:r>
        <w:t xml:space="preserve">   Beijing    </w:t>
      </w:r>
      <w:r>
        <w:t xml:space="preserve">   Phnom Penh    </w:t>
      </w:r>
      <w:r>
        <w:t xml:space="preserve">   Ouagadougou    </w:t>
      </w:r>
      <w:r>
        <w:t xml:space="preserve">   Vienna    </w:t>
      </w:r>
      <w:r>
        <w:t xml:space="preserve">   Buenos Aires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2021-10-12T20:42:02Z</dcterms:created>
  <dcterms:modified xsi:type="dcterms:W3CDTF">2021-10-12T20:42:02Z</dcterms:modified>
</cp:coreProperties>
</file>