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Morocco    </w:t>
      </w:r>
      <w:r>
        <w:t xml:space="preserve">   Algeria    </w:t>
      </w:r>
      <w:r>
        <w:t xml:space="preserve">   Tunisia    </w:t>
      </w:r>
      <w:r>
        <w:t xml:space="preserve">   Libya    </w:t>
      </w:r>
      <w:r>
        <w:t xml:space="preserve">   Egypt    </w:t>
      </w:r>
      <w:r>
        <w:t xml:space="preserve">   Turkey    </w:t>
      </w:r>
      <w:r>
        <w:t xml:space="preserve">   Greece    </w:t>
      </w:r>
      <w:r>
        <w:t xml:space="preserve">   Malta    </w:t>
      </w:r>
      <w:r>
        <w:t xml:space="preserve">   Spain    </w:t>
      </w:r>
      <w:r>
        <w:t xml:space="preserve">   France    </w:t>
      </w:r>
      <w:r>
        <w:t xml:space="preserve">   Italy    </w:t>
      </w:r>
      <w:r>
        <w:t xml:space="preserve">   Valletta    </w:t>
      </w:r>
      <w:r>
        <w:t xml:space="preserve">   Rabat    </w:t>
      </w:r>
      <w:r>
        <w:t xml:space="preserve">   Algiers    </w:t>
      </w:r>
      <w:r>
        <w:t xml:space="preserve">   Tunis    </w:t>
      </w:r>
      <w:r>
        <w:t xml:space="preserve">   Tripoli    </w:t>
      </w:r>
      <w:r>
        <w:t xml:space="preserve">   Cairo    </w:t>
      </w:r>
      <w:r>
        <w:t xml:space="preserve">   Ankara    </w:t>
      </w:r>
      <w:r>
        <w:t xml:space="preserve">   Athens    </w:t>
      </w:r>
      <w:r>
        <w:t xml:space="preserve">   Paris    </w:t>
      </w:r>
      <w:r>
        <w:t xml:space="preserve">   Rome    </w:t>
      </w:r>
      <w:r>
        <w:t xml:space="preserve">   Madrid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Capital Cities</dc:title>
  <dcterms:created xsi:type="dcterms:W3CDTF">2021-10-12T20:42:07Z</dcterms:created>
  <dcterms:modified xsi:type="dcterms:W3CDTF">2021-10-12T20:42:07Z</dcterms:modified>
</cp:coreProperties>
</file>