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Ottawa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Buenos 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Madrid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Washington 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 Jose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Santiago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London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2021-10-12T20:21:56Z</dcterms:created>
  <dcterms:modified xsi:type="dcterms:W3CDTF">2021-10-12T20:21:56Z</dcterms:modified>
</cp:coreProperties>
</file>