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 Cities </w:t>
      </w:r>
    </w:p>
    <w:p>
      <w:pPr>
        <w:pStyle w:val="Questions"/>
      </w:pPr>
      <w:r>
        <w:t xml:space="preserve">1. WHNGSONTAI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SAPIR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BRCANEAR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KNIMS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EBRSSSUL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SOWOCM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JNGIBEI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LTEOLINNGW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HAINO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DAGHABD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LAIM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RJVIEKKAY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</dc:title>
  <dcterms:created xsi:type="dcterms:W3CDTF">2021-10-12T20:38:56Z</dcterms:created>
  <dcterms:modified xsi:type="dcterms:W3CDTF">2021-10-12T20:38:56Z</dcterms:modified>
</cp:coreProperties>
</file>