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Washington D.C.    </w:t>
      </w:r>
      <w:r>
        <w:t xml:space="preserve">   Bangkok    </w:t>
      </w:r>
      <w:r>
        <w:t xml:space="preserve">   Belfast    </w:t>
      </w:r>
      <w:r>
        <w:t xml:space="preserve">   Tokyo    </w:t>
      </w:r>
      <w:r>
        <w:t xml:space="preserve">   Rome    </w:t>
      </w:r>
      <w:r>
        <w:t xml:space="preserve">   Baghdad    </w:t>
      </w:r>
      <w:r>
        <w:t xml:space="preserve">   Berlin    </w:t>
      </w:r>
      <w:r>
        <w:t xml:space="preserve">   Athens    </w:t>
      </w:r>
      <w:r>
        <w:t xml:space="preserve">   Vienna    </w:t>
      </w:r>
      <w:r>
        <w:t xml:space="preserve">   Brussels    </w:t>
      </w:r>
      <w:r>
        <w:t xml:space="preserve">   Beijing    </w:t>
      </w:r>
      <w:r>
        <w:t xml:space="preserve">   Cairo    </w:t>
      </w:r>
      <w:r>
        <w:t xml:space="preserve">   Paris    </w:t>
      </w:r>
      <w:r>
        <w:t xml:space="preserve">   London    </w:t>
      </w:r>
      <w:r>
        <w:t xml:space="preserve">   Moscow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</dc:title>
  <dcterms:created xsi:type="dcterms:W3CDTF">2021-10-12T20:42:55Z</dcterms:created>
  <dcterms:modified xsi:type="dcterms:W3CDTF">2021-10-12T20:42:55Z</dcterms:modified>
</cp:coreProperties>
</file>