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CROATIA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TUNISIA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PAPUA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ZIMBABWE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LUXEMBOURG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2021-10-12T20:22:40Z</dcterms:created>
  <dcterms:modified xsi:type="dcterms:W3CDTF">2021-10-12T20:22:40Z</dcterms:modified>
</cp:coreProperties>
</file>