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London    </w:t>
      </w:r>
      <w:r>
        <w:t xml:space="preserve">   Helsinki    </w:t>
      </w:r>
      <w:r>
        <w:t xml:space="preserve">   Oslo    </w:t>
      </w:r>
      <w:r>
        <w:t xml:space="preserve">   Lima    </w:t>
      </w:r>
      <w:r>
        <w:t xml:space="preserve">   Stockholm    </w:t>
      </w:r>
      <w:r>
        <w:t xml:space="preserve">   Washington D.C    </w:t>
      </w:r>
      <w:r>
        <w:t xml:space="preserve">   Bern    </w:t>
      </w:r>
      <w:r>
        <w:t xml:space="preserve">   Rome    </w:t>
      </w:r>
      <w:r>
        <w:t xml:space="preserve">   Tokyo    </w:t>
      </w:r>
      <w:r>
        <w:t xml:space="preserve">   Dublin    </w:t>
      </w:r>
      <w:r>
        <w:t xml:space="preserve">   Beijing    </w:t>
      </w:r>
      <w:r>
        <w:t xml:space="preserve">   helsink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2021-10-12T20:42:57Z</dcterms:created>
  <dcterms:modified xsi:type="dcterms:W3CDTF">2021-10-12T20:42:57Z</dcterms:modified>
</cp:coreProperties>
</file>