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Capital Cities</w:t>
      </w:r>
    </w:p>
    <w:p>
      <w:pPr>
        <w:pStyle w:val="Questions"/>
      </w:pPr>
      <w:r>
        <w:t xml:space="preserve">1. PSAIR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ERACONLAB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WEN KYRO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NLOODN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NOBSIL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AFOIS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WMOCOS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GIRA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YKOOT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REPGAU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ULAKA UMPLRU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HNCOPENGAE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SPUEDTAB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RRCABANE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</dc:title>
  <dcterms:created xsi:type="dcterms:W3CDTF">2021-10-12T20:39:02Z</dcterms:created>
  <dcterms:modified xsi:type="dcterms:W3CDTF">2021-10-12T20:39:02Z</dcterms:modified>
</cp:coreProperties>
</file>