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Hungary?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the Bahamas?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Chile?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Croatia?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Latvia?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Malaysia?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Bulgaria?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2021-10-12T20:22:45Z</dcterms:created>
  <dcterms:modified xsi:type="dcterms:W3CDTF">2021-10-12T20:22:45Z</dcterms:modified>
</cp:coreProperties>
</file>