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Capital Cities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Eastern God is annoying in place that makes you feel famished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saint from the past in this very cold South American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Find it in the mail where the Alpacas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 solo or mix it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Laugh at this scarce place in what was Rhodesia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Find bridges and a big eye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Good air in Llama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Sounds a bit like a fluffy burrowing animal in North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Maple Syrup, Mountains and Mooses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Home of the Mojito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It's the bottom of your shoe in SE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It's a gay place to be and also has a tower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Fill your house with items from Ikea here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Devils home in a basin in Scandinavia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Ryhmes with Maracas in South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like me some sprouts from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like to go to this sunny holiday place. Go crazy and purge in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Buy one get one thanks in South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Put your father in a sack in the Middle 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Apple pie and Baseball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Football didn't come home it went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I'd like a mule from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Red lights and naughty substances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Capital Cities</dc:title>
  <dcterms:created xsi:type="dcterms:W3CDTF">2021-10-12T20:23:15Z</dcterms:created>
  <dcterms:modified xsi:type="dcterms:W3CDTF">2021-10-12T20:23:15Z</dcterms:modified>
</cp:coreProperties>
</file>