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Germany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Edinburgh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Northern Ireland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Mexico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Scotland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Tokyo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2021-10-11T02:51:23Z</dcterms:created>
  <dcterms:modified xsi:type="dcterms:W3CDTF">2021-10-11T02:51:23Z</dcterms:modified>
</cp:coreProperties>
</file>