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Mongolia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Bosnia and Herzegovina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Latvia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Bahamas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Macedonia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Jordan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</dc:title>
  <dcterms:created xsi:type="dcterms:W3CDTF">2021-10-11T02:51:25Z</dcterms:created>
  <dcterms:modified xsi:type="dcterms:W3CDTF">2021-10-11T02:51:25Z</dcterms:modified>
</cp:coreProperties>
</file>