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 Cities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Arizona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Louisiana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Minnesoda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Alaska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Iowa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Connecticut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Illinios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Colorado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Kentucky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Maryland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Alabama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Missouri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Michigan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Idaho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Deleware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Cities </dc:title>
  <dcterms:created xsi:type="dcterms:W3CDTF">2021-10-11T02:51:41Z</dcterms:created>
  <dcterms:modified xsi:type="dcterms:W3CDTF">2021-10-11T02:51:41Z</dcterms:modified>
</cp:coreProperties>
</file>