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Pitcairn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Turkmenistan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Arab Emirates</w:t>
            </w:r>
          </w:p>
        </w:tc>
      </w:tr>
    </w:tbl>
    <w:p>
      <w:pPr>
        <w:pStyle w:val="WordBankMedium"/>
      </w:pPr>
      <w:r>
        <w:t xml:space="preserve">   Dubai    </w:t>
      </w:r>
      <w:r>
        <w:t xml:space="preserve">   Abuja    </w:t>
      </w:r>
      <w:r>
        <w:t xml:space="preserve">   Accra    </w:t>
      </w:r>
      <w:r>
        <w:t xml:space="preserve">   Adamstown    </w:t>
      </w:r>
      <w:r>
        <w:t xml:space="preserve">   Addis Ababa    </w:t>
      </w:r>
      <w:r>
        <w:t xml:space="preserve">   Algiers    </w:t>
      </w:r>
      <w:r>
        <w:t xml:space="preserve">   Alofi    </w:t>
      </w:r>
      <w:r>
        <w:t xml:space="preserve">   Amman    </w:t>
      </w:r>
      <w:r>
        <w:t xml:space="preserve">   Amsterdam    </w:t>
      </w:r>
      <w:r>
        <w:t xml:space="preserve">   Andorra la Vella    </w:t>
      </w:r>
      <w:r>
        <w:t xml:space="preserve">   Ankara    </w:t>
      </w:r>
      <w:r>
        <w:t xml:space="preserve">   Antananarivo    </w:t>
      </w:r>
      <w:r>
        <w:t xml:space="preserve">   Apia    </w:t>
      </w:r>
      <w:r>
        <w:t xml:space="preserve">   Ashkabat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2021-10-11T02:51:45Z</dcterms:created>
  <dcterms:modified xsi:type="dcterms:W3CDTF">2021-10-11T02:51:45Z</dcterms:modified>
</cp:coreProperties>
</file>