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Canberra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New Delhi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Beijing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Maldives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Mexico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Tokyo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Match-up</dc:title>
  <dcterms:created xsi:type="dcterms:W3CDTF">2021-10-12T20:37:00Z</dcterms:created>
  <dcterms:modified xsi:type="dcterms:W3CDTF">2021-10-12T20:37:00Z</dcterms:modified>
</cp:coreProperties>
</file>