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Kingston    </w:t>
      </w:r>
      <w:r>
        <w:t xml:space="preserve">   Kiev    </w:t>
      </w:r>
      <w:r>
        <w:t xml:space="preserve">   Kathmandu    </w:t>
      </w:r>
      <w:r>
        <w:t xml:space="preserve">   Jerusalem    </w:t>
      </w:r>
      <w:r>
        <w:t xml:space="preserve">   Helsinki    </w:t>
      </w:r>
      <w:r>
        <w:t xml:space="preserve">   Havana    </w:t>
      </w:r>
      <w:r>
        <w:t xml:space="preserve">   Freetown    </w:t>
      </w:r>
      <w:r>
        <w:t xml:space="preserve">   Georgetown    </w:t>
      </w:r>
      <w:r>
        <w:t xml:space="preserve">   Gibraltar    </w:t>
      </w:r>
      <w:r>
        <w:t xml:space="preserve">   Flying Fish Cove    </w:t>
      </w:r>
      <w:r>
        <w:t xml:space="preserve">   Djibouti    </w:t>
      </w:r>
      <w:r>
        <w:t xml:space="preserve">   Cardiff    </w:t>
      </w:r>
      <w:r>
        <w:t xml:space="preserve">   Cockburn Town    </w:t>
      </w:r>
      <w:r>
        <w:t xml:space="preserve">   Caracas    </w:t>
      </w:r>
      <w:r>
        <w:t xml:space="preserve">   Canberra    </w:t>
      </w:r>
      <w:r>
        <w:t xml:space="preserve">   Cairo    </w:t>
      </w:r>
      <w:r>
        <w:t xml:space="preserve">   Belgrade    </w:t>
      </w:r>
      <w:r>
        <w:t xml:space="preserve">   Belfast    </w:t>
      </w:r>
      <w:r>
        <w:t xml:space="preserve">   Beijing    </w:t>
      </w:r>
      <w:r>
        <w:t xml:space="preserve">   Bangkok    </w:t>
      </w:r>
      <w:r>
        <w:t xml:space="preserve">   Lisbon    </w:t>
      </w:r>
      <w:r>
        <w:t xml:space="preserve">   Dublin    </w:t>
      </w:r>
      <w:r>
        <w:t xml:space="preserve">   Edinburgh    </w:t>
      </w:r>
      <w:r>
        <w:t xml:space="preserve">   Brazillia    </w:t>
      </w:r>
      <w:r>
        <w:t xml:space="preserve">   Mexico City    </w:t>
      </w:r>
      <w:r>
        <w:t xml:space="preserve">   Istanbul    </w:t>
      </w:r>
      <w:r>
        <w:t xml:space="preserve">   Rome    </w:t>
      </w:r>
      <w:r>
        <w:t xml:space="preserve">   Paris    </w:t>
      </w:r>
      <w:r>
        <w:t xml:space="preserve">   London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Wordsearch</dc:title>
  <dcterms:created xsi:type="dcterms:W3CDTF">2021-10-11T02:53:03Z</dcterms:created>
  <dcterms:modified xsi:type="dcterms:W3CDTF">2021-10-11T02:53:03Z</dcterms:modified>
</cp:coreProperties>
</file>