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 and Countries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Budapest    </w:t>
      </w:r>
      <w:r>
        <w:t xml:space="preserve">   Hungary    </w:t>
      </w:r>
      <w:r>
        <w:t xml:space="preserve">    Bucharest    </w:t>
      </w:r>
      <w:r>
        <w:t xml:space="preserve">   Romania    </w:t>
      </w:r>
      <w:r>
        <w:t xml:space="preserve">   Moscow    </w:t>
      </w:r>
      <w:r>
        <w:t xml:space="preserve">   Russia    </w:t>
      </w:r>
      <w:r>
        <w:t xml:space="preserve">   Lisbon    </w:t>
      </w:r>
      <w:r>
        <w:t xml:space="preserve">   Portugal    </w:t>
      </w:r>
      <w:r>
        <w:t xml:space="preserve">   Warsaw    </w:t>
      </w:r>
      <w:r>
        <w:t xml:space="preserve">   Poland    </w:t>
      </w:r>
      <w:r>
        <w:t xml:space="preserve">   Amsterdam    </w:t>
      </w:r>
      <w:r>
        <w:t xml:space="preserve">   Netherlands    </w:t>
      </w:r>
      <w:r>
        <w:t xml:space="preserve">    Bern    </w:t>
      </w:r>
      <w:r>
        <w:t xml:space="preserve">   Switzerland     </w:t>
      </w:r>
      <w:r>
        <w:t xml:space="preserve">   Madrid    </w:t>
      </w:r>
      <w:r>
        <w:t xml:space="preserve">   Spain    </w:t>
      </w:r>
      <w:r>
        <w:t xml:space="preserve">   Stockholm    </w:t>
      </w:r>
      <w:r>
        <w:t xml:space="preserve">   Sweden    </w:t>
      </w:r>
      <w:r>
        <w:t xml:space="preserve">   Reykjavik    </w:t>
      </w:r>
      <w:r>
        <w:t xml:space="preserve">   Iceland    </w:t>
      </w:r>
      <w:r>
        <w:t xml:space="preserve">   Rome    </w:t>
      </w:r>
      <w:r>
        <w:t xml:space="preserve">   Italy    </w:t>
      </w:r>
      <w:r>
        <w:t xml:space="preserve">   Athens    </w:t>
      </w:r>
      <w:r>
        <w:t xml:space="preserve">   Greece     </w:t>
      </w:r>
      <w:r>
        <w:t xml:space="preserve">   Berlin    </w:t>
      </w:r>
      <w:r>
        <w:t xml:space="preserve">   Germany    </w:t>
      </w:r>
      <w:r>
        <w:t xml:space="preserve">   Helsinki    </w:t>
      </w:r>
      <w:r>
        <w:t xml:space="preserve">   Finland    </w:t>
      </w:r>
      <w:r>
        <w:t xml:space="preserve">   Copenhagen    </w:t>
      </w:r>
      <w:r>
        <w:t xml:space="preserve">   Denmark    </w:t>
      </w:r>
      <w:r>
        <w:t xml:space="preserve">   Zagreb    </w:t>
      </w:r>
      <w:r>
        <w:t xml:space="preserve">   Croatia    </w:t>
      </w:r>
      <w:r>
        <w:t xml:space="preserve">   Sofia    </w:t>
      </w:r>
      <w:r>
        <w:t xml:space="preserve">   Bulgaria    </w:t>
      </w:r>
      <w:r>
        <w:t xml:space="preserve">   Brussels    </w:t>
      </w:r>
      <w:r>
        <w:t xml:space="preserve">   Belgium    </w:t>
      </w:r>
      <w:r>
        <w:t xml:space="preserve">   Vienna    </w:t>
      </w:r>
      <w:r>
        <w:t xml:space="preserve">   Austria    </w:t>
      </w:r>
      <w:r>
        <w:t xml:space="preserve">   France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and Countries of Europe</dc:title>
  <dcterms:created xsi:type="dcterms:W3CDTF">2021-10-12T20:41:59Z</dcterms:created>
  <dcterms:modified xsi:type="dcterms:W3CDTF">2021-10-12T20:41:59Z</dcterms:modified>
</cp:coreProperties>
</file>