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moscow    </w:t>
      </w:r>
      <w:r>
        <w:t xml:space="preserve">   singapore    </w:t>
      </w:r>
      <w:r>
        <w:t xml:space="preserve">   stockholm    </w:t>
      </w:r>
      <w:r>
        <w:t xml:space="preserve">   beijing    </w:t>
      </w:r>
      <w:r>
        <w:t xml:space="preserve">   berlin    </w:t>
      </w:r>
      <w:r>
        <w:t xml:space="preserve">   bankok    </w:t>
      </w:r>
      <w:r>
        <w:t xml:space="preserve">   athens    </w:t>
      </w:r>
      <w:r>
        <w:t xml:space="preserve">   dublin    </w:t>
      </w:r>
      <w:r>
        <w:t xml:space="preserve">   canberra    </w:t>
      </w:r>
      <w:r>
        <w:t xml:space="preserve">   paris    </w:t>
      </w:r>
      <w:r>
        <w:t xml:space="preserve">   london    </w:t>
      </w:r>
      <w:r>
        <w:t xml:space="preserve">   new york    </w:t>
      </w:r>
      <w:r>
        <w:t xml:space="preserve">   rome    </w:t>
      </w:r>
      <w:r>
        <w:t xml:space="preserve">   oslo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2021-10-11T02:51:49Z</dcterms:created>
  <dcterms:modified xsi:type="dcterms:W3CDTF">2021-10-11T02:51:49Z</dcterms:modified>
</cp:coreProperties>
</file>