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Amman    </w:t>
      </w:r>
      <w:r>
        <w:t xml:space="preserve">   Athens    </w:t>
      </w:r>
      <w:r>
        <w:t xml:space="preserve">   Baghdad    </w:t>
      </w:r>
      <w:r>
        <w:t xml:space="preserve">   Berlin    </w:t>
      </w:r>
      <w:r>
        <w:t xml:space="preserve">   Bogota    </w:t>
      </w:r>
      <w:r>
        <w:t xml:space="preserve">   Brasilia    </w:t>
      </w:r>
      <w:r>
        <w:t xml:space="preserve">   Cairo    </w:t>
      </w:r>
      <w:r>
        <w:t xml:space="preserve">   Canberra    </w:t>
      </w:r>
      <w:r>
        <w:t xml:space="preserve">   Damascus    </w:t>
      </w:r>
      <w:r>
        <w:t xml:space="preserve">   Denmark    </w:t>
      </w:r>
      <w:r>
        <w:t xml:space="preserve">   Havana    </w:t>
      </w:r>
      <w:r>
        <w:t xml:space="preserve">   La Paz    </w:t>
      </w:r>
      <w:r>
        <w:t xml:space="preserve">   Lima    </w:t>
      </w:r>
      <w:r>
        <w:t xml:space="preserve">   Madrid    </w:t>
      </w:r>
      <w:r>
        <w:t xml:space="preserve">   Mexico City    </w:t>
      </w:r>
      <w:r>
        <w:t xml:space="preserve">   Montevideo    </w:t>
      </w:r>
      <w:r>
        <w:t xml:space="preserve">   Moscow    </w:t>
      </w:r>
      <w:r>
        <w:t xml:space="preserve">   New Delhi    </w:t>
      </w:r>
      <w:r>
        <w:t xml:space="preserve">   Norway    </w:t>
      </w:r>
      <w:r>
        <w:t xml:space="preserve">   Ottawa    </w:t>
      </w:r>
      <w:r>
        <w:t xml:space="preserve">   Riyadh    </w:t>
      </w:r>
      <w:r>
        <w:t xml:space="preserve">   Tokyo    </w:t>
      </w:r>
      <w:r>
        <w:t xml:space="preserve">   Ulan Bator    </w:t>
      </w:r>
      <w:r>
        <w:t xml:space="preserve">   Washington    </w:t>
      </w:r>
      <w:r>
        <w:t xml:space="preserve">   Wellington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 </dc:title>
  <dcterms:created xsi:type="dcterms:W3CDTF">2021-10-11T02:51:54Z</dcterms:created>
  <dcterms:modified xsi:type="dcterms:W3CDTF">2021-10-11T02:51:54Z</dcterms:modified>
</cp:coreProperties>
</file>