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VICTORIA    </w:t>
      </w:r>
      <w:r>
        <w:t xml:space="preserve">   TUNIS    </w:t>
      </w:r>
      <w:r>
        <w:t xml:space="preserve">   HARARE    </w:t>
      </w:r>
      <w:r>
        <w:t xml:space="preserve">   LUSAKA    </w:t>
      </w:r>
      <w:r>
        <w:t xml:space="preserve">   KAMPALA    </w:t>
      </w:r>
      <w:r>
        <w:t xml:space="preserve">   PRETORIA    </w:t>
      </w:r>
      <w:r>
        <w:t xml:space="preserve">   MOGADISHU    </w:t>
      </w:r>
      <w:r>
        <w:t xml:space="preserve">   FREETOWN    </w:t>
      </w:r>
      <w:r>
        <w:t xml:space="preserve">   WINDHOEK    </w:t>
      </w:r>
      <w:r>
        <w:t xml:space="preserve">   MAPUTO    </w:t>
      </w:r>
      <w:r>
        <w:t xml:space="preserve">   RABAT    </w:t>
      </w:r>
      <w:r>
        <w:t xml:space="preserve">   TRIPOLI    </w:t>
      </w:r>
      <w:r>
        <w:t xml:space="preserve">   NAIROBI    </w:t>
      </w:r>
      <w:r>
        <w:t xml:space="preserve">   ACCRA    </w:t>
      </w:r>
      <w:r>
        <w:t xml:space="preserve">   LIBREVILLE    </w:t>
      </w:r>
      <w:r>
        <w:t xml:space="preserve">   ADDIS ABABA    </w:t>
      </w:r>
      <w:r>
        <w:t xml:space="preserve">   CAIRO    </w:t>
      </w:r>
      <w:r>
        <w:t xml:space="preserve">   DJIBOUTI CITY    </w:t>
      </w:r>
      <w:r>
        <w:t xml:space="preserve">   BRAZZAVILLE    </w:t>
      </w:r>
      <w:r>
        <w:t xml:space="preserve">   PRAIA    </w:t>
      </w:r>
      <w:r>
        <w:t xml:space="preserve">   GABORONE    </w:t>
      </w:r>
      <w:r>
        <w:t xml:space="preserve">   LUANDA    </w:t>
      </w:r>
      <w:r>
        <w:t xml:space="preserve">   ALGIERS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of Africa</dc:title>
  <dcterms:created xsi:type="dcterms:W3CDTF">2021-10-11T02:51:36Z</dcterms:created>
  <dcterms:modified xsi:type="dcterms:W3CDTF">2021-10-11T02:51:36Z</dcterms:modified>
</cp:coreProperties>
</file>