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Capital Cities of Some of the Countries in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capital city of Malaysia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capital city of Bangladesh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capital city of Cyprus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capital city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capital city of Kyrgyzstan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capital city of United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capital city of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capital city of Ukraine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capital city of Tunisia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capital city of Saint Kitts and Nevis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capital city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capital city of Jamaica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capital city of Armenia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capital city of Argentina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capital city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capital city of Pakistan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capital city of North Korea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capital city of Zimbabwe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capital city of Somalia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capital city of Colombia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capital city of Gambia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capital city of the Netherlands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capital city of Saudi Arabia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capital city of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capital city of Germany</w:t>
            </w:r>
          </w:p>
        </w:tc>
      </w:tr>
    </w:tbl>
    <w:p>
      <w:pPr>
        <w:pStyle w:val="WordBankLarge"/>
      </w:pPr>
      <w:r>
        <w:t xml:space="preserve">   London    </w:t>
      </w:r>
      <w:r>
        <w:t xml:space="preserve">   Madrid    </w:t>
      </w:r>
      <w:r>
        <w:t xml:space="preserve">   Buenos aires    </w:t>
      </w:r>
      <w:r>
        <w:t xml:space="preserve">   Yerevan    </w:t>
      </w:r>
      <w:r>
        <w:t xml:space="preserve">   Ottawa    </w:t>
      </w:r>
      <w:r>
        <w:t xml:space="preserve">   Bogota    </w:t>
      </w:r>
      <w:r>
        <w:t xml:space="preserve">   Nicosia    </w:t>
      </w:r>
      <w:r>
        <w:t xml:space="preserve">   Banjul    </w:t>
      </w:r>
      <w:r>
        <w:t xml:space="preserve">   Kingston    </w:t>
      </w:r>
      <w:r>
        <w:t xml:space="preserve">   Bishkek    </w:t>
      </w:r>
      <w:r>
        <w:t xml:space="preserve">   Kuala Lumpur    </w:t>
      </w:r>
      <w:r>
        <w:t xml:space="preserve">   Amsterdam    </w:t>
      </w:r>
      <w:r>
        <w:t xml:space="preserve">   Pyongyang    </w:t>
      </w:r>
      <w:r>
        <w:t xml:space="preserve">   Basseterre    </w:t>
      </w:r>
      <w:r>
        <w:t xml:space="preserve">   Mogadishu    </w:t>
      </w:r>
      <w:r>
        <w:t xml:space="preserve">   Islamabad    </w:t>
      </w:r>
      <w:r>
        <w:t xml:space="preserve">   New Delhi    </w:t>
      </w:r>
      <w:r>
        <w:t xml:space="preserve">   Dhaka    </w:t>
      </w:r>
      <w:r>
        <w:t xml:space="preserve">   Harare    </w:t>
      </w:r>
      <w:r>
        <w:t xml:space="preserve">   Kiev    </w:t>
      </w:r>
      <w:r>
        <w:t xml:space="preserve">   Paris    </w:t>
      </w:r>
      <w:r>
        <w:t xml:space="preserve">   Berlin    </w:t>
      </w:r>
      <w:r>
        <w:t xml:space="preserve">   Tunis    </w:t>
      </w:r>
      <w:r>
        <w:t xml:space="preserve">   Riyadh    </w:t>
      </w:r>
      <w:r>
        <w:t xml:space="preserve">   Tokyo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Cities of Some of the Countries in the World</dc:title>
  <dcterms:created xsi:type="dcterms:W3CDTF">2021-10-12T20:22:04Z</dcterms:created>
  <dcterms:modified xsi:type="dcterms:W3CDTF">2021-10-12T20:22:04Z</dcterms:modified>
</cp:coreProperties>
</file>