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Estonia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capital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capital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capital of Thailand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Sri Lanka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Laos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Singapore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Kyrgyzstan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capital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of the World</dc:title>
  <dcterms:created xsi:type="dcterms:W3CDTF">2021-10-11T02:51:12Z</dcterms:created>
  <dcterms:modified xsi:type="dcterms:W3CDTF">2021-10-11T02:51:12Z</dcterms:modified>
</cp:coreProperties>
</file>