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City Quiz</w:t>
      </w:r>
    </w:p>
    <w:p>
      <w:pPr>
        <w:pStyle w:val="Questions"/>
      </w:pPr>
      <w:r>
        <w:t xml:space="preserve">1. NBERCRAA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ANVEIN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BUSLERSS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EGBINIJ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IDBNUL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DUBSPETA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RMOE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KIOTO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EXICMO TICY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ACNOMO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DRMASMTAE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FSATEBL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OSOL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NBEIRHUDG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APNSEIRGO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ADRIDM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KBANGOK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IFRDCAF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ABU HDABI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HSOITWNGNA CD.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City Quiz</dc:title>
  <dcterms:created xsi:type="dcterms:W3CDTF">2021-10-11T02:52:42Z</dcterms:created>
  <dcterms:modified xsi:type="dcterms:W3CDTF">2021-10-11T02:52:42Z</dcterms:modified>
</cp:coreProperties>
</file>