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proper nouns    </w:t>
      </w:r>
      <w:r>
        <w:t xml:space="preserve">   events    </w:t>
      </w:r>
      <w:r>
        <w:t xml:space="preserve">   country    </w:t>
      </w:r>
      <w:r>
        <w:t xml:space="preserve">   places    </w:t>
      </w:r>
      <w:r>
        <w:t xml:space="preserve">   cities    </w:t>
      </w:r>
      <w:r>
        <w:t xml:space="preserve">   films    </w:t>
      </w:r>
      <w:r>
        <w:t xml:space="preserve">   days    </w:t>
      </w:r>
      <w:r>
        <w:t xml:space="preserve">   months    </w:t>
      </w:r>
      <w:r>
        <w:t xml:space="preserve">   titles    </w:t>
      </w:r>
      <w:r>
        <w:t xml:space="preserve">   names    </w:t>
      </w:r>
      <w:r>
        <w:t xml:space="preserve">   streets    </w:t>
      </w:r>
      <w:r>
        <w:t xml:space="preserve">   acronyms    </w:t>
      </w:r>
      <w:r>
        <w:t xml:space="preserve">   abbreviations    </w:t>
      </w:r>
      <w:r>
        <w:t xml:space="preserve">   capitals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Letters</dc:title>
  <dcterms:created xsi:type="dcterms:W3CDTF">2021-10-11T02:53:08Z</dcterms:created>
  <dcterms:modified xsi:type="dcterms:W3CDTF">2021-10-11T02:53:08Z</dcterms:modified>
</cp:coreProperties>
</file>