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PUN-ishment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Costless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guy 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foggy day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Mother's Guernsey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 Yogi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pay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Hilton socialite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Increasing by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In-charge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John, now of state-song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 hairs on brassiere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brown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do to sail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Boston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Capture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Pebble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Doric public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Principal foot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Treating a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Urinate on the masculine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Bean of Andean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Card-player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Yay Robert E.!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Fat Indian nuisance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Bathrooms for the canonized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Amount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Road by an inlet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Chime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Regents'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"...what I mean?"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White-cliffs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Town for unwanted sexual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What you do to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Old grape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Washington-ville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Sensational writing implement Phnom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 doughnut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Skyscraping Bed &amp;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Bugs is one....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Commune of Johnny's ex-wives Carson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Jack, Hill, and Goodman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Pepper or Porsche?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Edward VII's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Martin Luther's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"There are no atheists in foxholes."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Purple Rain in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Hot dog citadel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Trade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Gore heckles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Beef and pate de foie gras in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Part of "Eeek!"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Naked meat-market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Gary in '84, Gerald in '76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Whad'ya shakin'?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Not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'Nosticator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Paving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Vanquished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Reserve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'Practor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Hit a baseball in make-up Baton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Taylor's tush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Do you know the way to_? 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PUN-ishment</dc:title>
  <dcterms:created xsi:type="dcterms:W3CDTF">2021-10-11T02:52:21Z</dcterms:created>
  <dcterms:modified xsi:type="dcterms:W3CDTF">2021-10-11T02:52:21Z</dcterms:modified>
</cp:coreProperties>
</file>