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Capital Punishment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amendment    </w:t>
      </w:r>
      <w:r>
        <w:t xml:space="preserve">   capital punishment    </w:t>
      </w:r>
      <w:r>
        <w:t xml:space="preserve">   death penalty    </w:t>
      </w:r>
      <w:r>
        <w:t xml:space="preserve">   Death Row    </w:t>
      </w:r>
      <w:r>
        <w:t xml:space="preserve">   felony    </w:t>
      </w:r>
      <w:r>
        <w:t xml:space="preserve">   furman    </w:t>
      </w:r>
      <w:r>
        <w:t xml:space="preserve">   inmate    </w:t>
      </w:r>
      <w:r>
        <w:t xml:space="preserve">   lethal injection    </w:t>
      </w:r>
      <w:r>
        <w:t xml:space="preserve">   manslaughter    </w:t>
      </w:r>
      <w:r>
        <w:t xml:space="preserve">   Misdemeanor    </w:t>
      </w:r>
      <w:r>
        <w:t xml:space="preserve">   offense    </w:t>
      </w:r>
      <w:r>
        <w:t xml:space="preserve">   parole    </w:t>
      </w:r>
      <w:r>
        <w:t xml:space="preserve">   population    </w:t>
      </w:r>
      <w:r>
        <w:t xml:space="preserve">   prosecution    </w:t>
      </w:r>
      <w:r>
        <w:t xml:space="preserve">   right    </w:t>
      </w:r>
      <w:r>
        <w:t xml:space="preserve">   to appeal    </w:t>
      </w:r>
      <w:r>
        <w:t xml:space="preserve">   United States    </w:t>
      </w:r>
      <w:r>
        <w:t xml:space="preserve">   verdict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Punishment</dc:title>
  <dcterms:created xsi:type="dcterms:W3CDTF">2021-10-11T02:52:35Z</dcterms:created>
  <dcterms:modified xsi:type="dcterms:W3CDTF">2021-10-11T02:52:35Z</dcterms:modified>
</cp:coreProperties>
</file>