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safer community    </w:t>
      </w:r>
      <w:r>
        <w:t xml:space="preserve">   suffering    </w:t>
      </w:r>
      <w:r>
        <w:t xml:space="preserve">   lethal injection    </w:t>
      </w:r>
      <w:r>
        <w:t xml:space="preserve">   hanging    </w:t>
      </w:r>
      <w:r>
        <w:t xml:space="preserve">   human rights    </w:t>
      </w:r>
      <w:r>
        <w:t xml:space="preserve">   brutal    </w:t>
      </w:r>
      <w:r>
        <w:t xml:space="preserve">   Iran    </w:t>
      </w:r>
      <w:r>
        <w:t xml:space="preserve">   China    </w:t>
      </w:r>
      <w:r>
        <w:t xml:space="preserve">   United States    </w:t>
      </w:r>
      <w:r>
        <w:t xml:space="preserve">   corporal    </w:t>
      </w:r>
      <w:r>
        <w:t xml:space="preserve">   punishment    </w:t>
      </w:r>
      <w:r>
        <w:t xml:space="preserve">   moral    </w:t>
      </w:r>
      <w:r>
        <w:t xml:space="preserve">   victim    </w:t>
      </w:r>
      <w:r>
        <w:t xml:space="preserve">   justice    </w:t>
      </w:r>
      <w:r>
        <w:t xml:space="preserve">   crime    </w:t>
      </w:r>
      <w:r>
        <w:t xml:space="preserve">   revenge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Punishment</dc:title>
  <dcterms:created xsi:type="dcterms:W3CDTF">2021-10-11T02:51:47Z</dcterms:created>
  <dcterms:modified xsi:type="dcterms:W3CDTF">2021-10-11T02:51:47Z</dcterms:modified>
</cp:coreProperties>
</file>